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51" w:rsidRDefault="00284E36" w:rsidP="005673B8">
      <w:pPr>
        <w:pStyle w:val="Title"/>
      </w:pPr>
      <w:r>
        <w:t>project Notes</w:t>
      </w:r>
    </w:p>
    <w:tbl>
      <w:tblPr>
        <w:tblW w:w="5000" w:type="pct"/>
        <w:tblCellMar>
          <w:left w:w="0" w:type="dxa"/>
          <w:right w:w="0" w:type="dxa"/>
        </w:tblCellMar>
        <w:tblLook w:val="04A0" w:firstRow="1" w:lastRow="0" w:firstColumn="1" w:lastColumn="0" w:noHBand="0" w:noVBand="1"/>
      </w:tblPr>
      <w:tblGrid>
        <w:gridCol w:w="1351"/>
        <w:gridCol w:w="7289"/>
      </w:tblGrid>
      <w:tr w:rsidR="005673B8" w:rsidTr="005673B8">
        <w:trPr>
          <w:cantSplit/>
          <w:trHeight w:val="288"/>
        </w:trPr>
        <w:tc>
          <w:tcPr>
            <w:tcW w:w="1368" w:type="dxa"/>
          </w:tcPr>
          <w:p w:rsidR="005673B8" w:rsidRPr="005673B8" w:rsidRDefault="005673B8" w:rsidP="005673B8">
            <w:pPr>
              <w:pStyle w:val="Heading1"/>
            </w:pPr>
          </w:p>
        </w:tc>
        <w:tc>
          <w:tcPr>
            <w:tcW w:w="7488" w:type="dxa"/>
          </w:tcPr>
          <w:p w:rsidR="005673B8" w:rsidRPr="00F358EA" w:rsidRDefault="005673B8" w:rsidP="00284E36">
            <w:pPr>
              <w:pStyle w:val="Heading2"/>
            </w:pPr>
          </w:p>
        </w:tc>
      </w:tr>
      <w:tr w:rsidR="005673B8" w:rsidTr="005673B8">
        <w:trPr>
          <w:cantSplit/>
          <w:trHeight w:val="288"/>
        </w:trPr>
        <w:tc>
          <w:tcPr>
            <w:tcW w:w="1368" w:type="dxa"/>
          </w:tcPr>
          <w:p w:rsidR="005673B8" w:rsidRPr="005673B8" w:rsidRDefault="005673B8" w:rsidP="005673B8">
            <w:pPr>
              <w:pStyle w:val="Heading1"/>
            </w:pPr>
            <w:r w:rsidRPr="005673B8">
              <w:t>from:</w:t>
            </w:r>
          </w:p>
        </w:tc>
        <w:tc>
          <w:tcPr>
            <w:tcW w:w="7488" w:type="dxa"/>
          </w:tcPr>
          <w:p w:rsidR="005673B8" w:rsidRPr="00F358EA" w:rsidRDefault="00284E36" w:rsidP="00284E36">
            <w:pPr>
              <w:pStyle w:val="Heading2"/>
            </w:pPr>
            <w:r>
              <w:t>James Dunstan</w:t>
            </w:r>
          </w:p>
        </w:tc>
      </w:tr>
      <w:tr w:rsidR="005673B8" w:rsidTr="005673B8">
        <w:trPr>
          <w:cantSplit/>
          <w:trHeight w:val="288"/>
        </w:trPr>
        <w:tc>
          <w:tcPr>
            <w:tcW w:w="1368" w:type="dxa"/>
          </w:tcPr>
          <w:p w:rsidR="005673B8" w:rsidRPr="005673B8" w:rsidRDefault="005673B8" w:rsidP="005673B8">
            <w:pPr>
              <w:pStyle w:val="Heading1"/>
            </w:pPr>
            <w:r w:rsidRPr="005673B8">
              <w:t>subject:</w:t>
            </w:r>
          </w:p>
        </w:tc>
        <w:tc>
          <w:tcPr>
            <w:tcW w:w="7488" w:type="dxa"/>
          </w:tcPr>
          <w:p w:rsidR="005673B8" w:rsidRPr="00F358EA" w:rsidRDefault="00284E36" w:rsidP="00284E36">
            <w:pPr>
              <w:pStyle w:val="Heading2"/>
            </w:pPr>
            <w:r>
              <w:t>GreenMeadow golf club web site refresh</w:t>
            </w:r>
          </w:p>
        </w:tc>
      </w:tr>
      <w:tr w:rsidR="005673B8" w:rsidTr="005673B8">
        <w:trPr>
          <w:cantSplit/>
          <w:trHeight w:val="288"/>
        </w:trPr>
        <w:tc>
          <w:tcPr>
            <w:tcW w:w="1368" w:type="dxa"/>
          </w:tcPr>
          <w:p w:rsidR="005673B8" w:rsidRPr="005673B8" w:rsidRDefault="005673B8" w:rsidP="005673B8">
            <w:pPr>
              <w:pStyle w:val="Heading1"/>
            </w:pPr>
            <w:r w:rsidRPr="005673B8">
              <w:t>date:</w:t>
            </w:r>
          </w:p>
        </w:tc>
        <w:sdt>
          <w:sdtPr>
            <w:alias w:val="Date"/>
            <w:tag w:val="Date"/>
            <w:id w:val="85081685"/>
            <w:placeholder>
              <w:docPart w:val="C2E53AA66E8143DF9E0A382A78B085E7"/>
            </w:placeholder>
            <w:date w:fullDate="2014-04-02T00:00:00Z">
              <w:dateFormat w:val="MMMM d, yyyy"/>
              <w:lid w:val="en-US"/>
              <w:storeMappedDataAs w:val="dateTime"/>
              <w:calendar w:val="gregorian"/>
            </w:date>
          </w:sdtPr>
          <w:sdtEndPr/>
          <w:sdtContent>
            <w:tc>
              <w:tcPr>
                <w:tcW w:w="7488" w:type="dxa"/>
              </w:tcPr>
              <w:p w:rsidR="005673B8" w:rsidRPr="00F358EA" w:rsidRDefault="00284E36" w:rsidP="00284E36">
                <w:pPr>
                  <w:pStyle w:val="Heading2"/>
                </w:pPr>
                <w:r>
                  <w:t>April 2, 2014</w:t>
                </w:r>
              </w:p>
            </w:tc>
          </w:sdtContent>
        </w:sdt>
      </w:tr>
      <w:tr w:rsidR="005673B8" w:rsidTr="005673B8">
        <w:trPr>
          <w:cantSplit/>
          <w:trHeight w:val="288"/>
        </w:trPr>
        <w:tc>
          <w:tcPr>
            <w:tcW w:w="1368" w:type="dxa"/>
          </w:tcPr>
          <w:p w:rsidR="005673B8" w:rsidRPr="005673B8" w:rsidRDefault="005673B8" w:rsidP="005673B8">
            <w:pPr>
              <w:pStyle w:val="Heading1"/>
            </w:pPr>
          </w:p>
        </w:tc>
        <w:tc>
          <w:tcPr>
            <w:tcW w:w="7488" w:type="dxa"/>
          </w:tcPr>
          <w:p w:rsidR="005673B8" w:rsidRPr="00F358EA" w:rsidRDefault="005673B8" w:rsidP="00284E36">
            <w:pPr>
              <w:pStyle w:val="Heading2"/>
            </w:pPr>
          </w:p>
        </w:tc>
      </w:tr>
      <w:tr w:rsidR="005673B8" w:rsidTr="005673B8">
        <w:trPr>
          <w:cantSplit/>
          <w:trHeight w:val="288"/>
        </w:trPr>
        <w:tc>
          <w:tcPr>
            <w:tcW w:w="1368" w:type="dxa"/>
            <w:tcBorders>
              <w:bottom w:val="single" w:sz="4" w:space="0" w:color="404040" w:themeColor="text1" w:themeTint="BF"/>
            </w:tcBorders>
          </w:tcPr>
          <w:p w:rsidR="005673B8" w:rsidRPr="005673B8" w:rsidRDefault="005673B8" w:rsidP="005673B8">
            <w:pPr>
              <w:pStyle w:val="Heading1"/>
              <w:rPr>
                <w:b w:val="0"/>
              </w:rPr>
            </w:pPr>
          </w:p>
        </w:tc>
        <w:tc>
          <w:tcPr>
            <w:tcW w:w="7488" w:type="dxa"/>
            <w:tcBorders>
              <w:bottom w:val="single" w:sz="4" w:space="0" w:color="404040" w:themeColor="text1" w:themeTint="BF"/>
            </w:tcBorders>
          </w:tcPr>
          <w:p w:rsidR="005673B8" w:rsidRDefault="005673B8" w:rsidP="005673B8">
            <w:pPr>
              <w:pStyle w:val="Heading1"/>
            </w:pPr>
          </w:p>
        </w:tc>
      </w:tr>
    </w:tbl>
    <w:p w:rsidR="00284E36" w:rsidRDefault="00284E36" w:rsidP="00284E36">
      <w:pPr>
        <w:pStyle w:val="NormalWeb"/>
        <w:spacing w:before="0" w:beforeAutospacing="0" w:after="0" w:afterAutospacing="0"/>
        <w:rPr>
          <w:rFonts w:ascii="Calibri" w:hAnsi="Calibri"/>
          <w:sz w:val="44"/>
          <w:szCs w:val="22"/>
        </w:rPr>
      </w:pPr>
    </w:p>
    <w:p w:rsidR="00284E36" w:rsidRPr="00284E36" w:rsidRDefault="00284E36" w:rsidP="00284E36">
      <w:pPr>
        <w:pStyle w:val="NormalWeb"/>
        <w:spacing w:before="0" w:beforeAutospacing="0" w:after="0" w:afterAutospacing="0"/>
        <w:rPr>
          <w:rFonts w:ascii="Calibri" w:hAnsi="Calibri"/>
          <w:sz w:val="44"/>
          <w:szCs w:val="22"/>
          <w:u w:val="single"/>
        </w:rPr>
      </w:pPr>
      <w:r w:rsidRPr="00284E36">
        <w:rPr>
          <w:rFonts w:ascii="Calibri" w:hAnsi="Calibri"/>
          <w:sz w:val="44"/>
          <w:szCs w:val="22"/>
          <w:u w:val="single"/>
        </w:rPr>
        <w:t>Work Outline</w:t>
      </w:r>
    </w:p>
    <w:p w:rsidR="00284E36" w:rsidRDefault="00284E36" w:rsidP="00284E36">
      <w:pPr>
        <w:pStyle w:val="NormalWeb"/>
        <w:spacing w:before="0" w:beforeAutospacing="0" w:after="0" w:afterAutospacing="0"/>
        <w:rPr>
          <w:rFonts w:ascii="Calibri" w:hAnsi="Calibri"/>
          <w:sz w:val="44"/>
          <w:szCs w:val="22"/>
        </w:rPr>
      </w:pPr>
    </w:p>
    <w:p w:rsidR="00284E36" w:rsidRDefault="00284E36" w:rsidP="00284E36">
      <w:pPr>
        <w:pStyle w:val="NormalWeb"/>
        <w:spacing w:before="0" w:beforeAutospacing="0" w:after="0" w:afterAutospacing="0"/>
        <w:rPr>
          <w:rFonts w:ascii="Calibri" w:hAnsi="Calibri"/>
          <w:szCs w:val="22"/>
          <w:u w:val="single"/>
        </w:rPr>
      </w:pPr>
      <w:r>
        <w:rPr>
          <w:rFonts w:ascii="Calibri" w:hAnsi="Calibri"/>
          <w:szCs w:val="22"/>
          <w:u w:val="single"/>
        </w:rPr>
        <w:t>Site Template</w:t>
      </w:r>
      <w:bookmarkStart w:id="0" w:name="_GoBack"/>
      <w:bookmarkEnd w:id="0"/>
    </w:p>
    <w:p w:rsidR="00284E36" w:rsidRDefault="00284E36" w:rsidP="00284E36">
      <w:pPr>
        <w:pStyle w:val="NormalWeb"/>
        <w:spacing w:before="0" w:beforeAutospacing="0" w:after="0" w:afterAutospacing="0"/>
        <w:rPr>
          <w:rFonts w:ascii="Calibri" w:hAnsi="Calibri"/>
          <w:szCs w:val="22"/>
          <w:u w:val="single"/>
        </w:rPr>
      </w:pP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xml:space="preserve">Change button styles, and menus to bring them up to date. </w:t>
      </w:r>
      <w:r>
        <w:rPr>
          <w:rFonts w:ascii="Calibri" w:hAnsi="Calibri"/>
          <w:szCs w:val="22"/>
        </w:rPr>
        <w:t xml:space="preserve">Colour changes to theme – improve on the green tones. </w:t>
      </w:r>
    </w:p>
    <w:p w:rsidR="00284E36" w:rsidRDefault="00284E36" w:rsidP="00284E36">
      <w:pPr>
        <w:pStyle w:val="NormalWeb"/>
        <w:spacing w:before="0" w:beforeAutospacing="0" w:after="0" w:afterAutospacing="0"/>
        <w:rPr>
          <w:rFonts w:ascii="Calibri" w:hAnsi="Calibri"/>
          <w:szCs w:val="22"/>
        </w:rPr>
      </w:pPr>
    </w:p>
    <w:p w:rsidR="00284E36" w:rsidRDefault="00284E36" w:rsidP="00284E36">
      <w:pPr>
        <w:pStyle w:val="NormalWeb"/>
        <w:spacing w:before="0" w:beforeAutospacing="0" w:after="0" w:afterAutospacing="0"/>
        <w:rPr>
          <w:rFonts w:ascii="Calibri" w:hAnsi="Calibri"/>
          <w:szCs w:val="22"/>
        </w:rPr>
      </w:pPr>
    </w:p>
    <w:p w:rsidR="00284E36" w:rsidRDefault="00284E36" w:rsidP="00284E36">
      <w:pPr>
        <w:pStyle w:val="NormalWeb"/>
        <w:spacing w:before="0" w:beforeAutospacing="0" w:after="0" w:afterAutospacing="0"/>
        <w:rPr>
          <w:rFonts w:ascii="Calibri" w:hAnsi="Calibri"/>
          <w:szCs w:val="22"/>
        </w:rPr>
      </w:pPr>
      <w:r>
        <w:rPr>
          <w:rFonts w:ascii="Calibri" w:hAnsi="Calibri"/>
          <w:szCs w:val="22"/>
          <w:u w:val="single"/>
        </w:rPr>
        <w:t>Home Page</w:t>
      </w:r>
      <w:r>
        <w:rPr>
          <w:rFonts w:ascii="Calibri" w:hAnsi="Calibri"/>
          <w:szCs w:val="22"/>
        </w:rPr>
        <w:t xml:space="preserve"> </w:t>
      </w:r>
    </w:p>
    <w:p w:rsidR="00284E36" w:rsidRDefault="00284E36" w:rsidP="00284E36">
      <w:pPr>
        <w:pStyle w:val="NormalWeb"/>
        <w:spacing w:before="0" w:beforeAutospacing="0" w:after="0" w:afterAutospacing="0"/>
        <w:rPr>
          <w:rFonts w:ascii="Calibri" w:hAnsi="Calibri"/>
          <w:sz w:val="22"/>
          <w:szCs w:val="22"/>
        </w:rPr>
      </w:pPr>
      <w:r>
        <w:rPr>
          <w:rFonts w:ascii="Calibri" w:hAnsi="Calibri"/>
          <w:sz w:val="22"/>
          <w:szCs w:val="22"/>
        </w:rPr>
        <w:t> </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xml:space="preserve">Main animation - </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1/ remove overlay pics</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2/ possibly change text on note banner</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xml:space="preserve">Bottom Section - </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1/ Add News bar (left side) - maybe scrolling</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xml:space="preserve">2/ Remove the 6 link boxes </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3/ N</w:t>
      </w:r>
      <w:r>
        <w:rPr>
          <w:rFonts w:ascii="Calibri" w:hAnsi="Calibri"/>
          <w:szCs w:val="22"/>
        </w:rPr>
        <w:t xml:space="preserve">ew text </w:t>
      </w:r>
      <w:r>
        <w:rPr>
          <w:rFonts w:ascii="Calibri" w:hAnsi="Calibri"/>
          <w:szCs w:val="22"/>
        </w:rPr>
        <w:t>and images</w:t>
      </w:r>
      <w:r>
        <w:rPr>
          <w:rFonts w:ascii="Calibri" w:hAnsi="Calibri"/>
          <w:szCs w:val="22"/>
        </w:rPr>
        <w:t xml:space="preserve"> (can be links to main sections)</w:t>
      </w:r>
      <w:r>
        <w:rPr>
          <w:rFonts w:ascii="Calibri" w:hAnsi="Calibri"/>
          <w:szCs w:val="22"/>
        </w:rPr>
        <w:t xml:space="preserve"> to be added to bottom section</w:t>
      </w:r>
      <w:r>
        <w:rPr>
          <w:rFonts w:ascii="Calibri" w:hAnsi="Calibri"/>
          <w:szCs w:val="22"/>
        </w:rPr>
        <w:t>.</w:t>
      </w:r>
    </w:p>
    <w:p w:rsidR="00284E36" w:rsidRDefault="00284E36" w:rsidP="00284E36">
      <w:pPr>
        <w:pStyle w:val="NormalWeb"/>
        <w:spacing w:before="0" w:beforeAutospacing="0" w:after="0" w:afterAutospacing="0"/>
        <w:rPr>
          <w:rFonts w:ascii="Calibri" w:hAnsi="Calibri"/>
          <w:sz w:val="22"/>
          <w:szCs w:val="22"/>
        </w:rPr>
      </w:pPr>
      <w:r>
        <w:rPr>
          <w:rFonts w:ascii="Calibri" w:hAnsi="Calibri"/>
          <w:sz w:val="22"/>
          <w:szCs w:val="22"/>
        </w:rPr>
        <w:t> </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w:t>
      </w:r>
    </w:p>
    <w:p w:rsidR="00284E36" w:rsidRDefault="00284E36" w:rsidP="00284E36">
      <w:pPr>
        <w:pStyle w:val="NormalWeb"/>
        <w:spacing w:before="0" w:beforeAutospacing="0" w:after="0" w:afterAutospacing="0"/>
        <w:rPr>
          <w:rFonts w:ascii="Calibri" w:hAnsi="Calibri"/>
          <w:szCs w:val="22"/>
        </w:rPr>
      </w:pPr>
      <w:r>
        <w:rPr>
          <w:rFonts w:ascii="Calibri" w:hAnsi="Calibri"/>
          <w:szCs w:val="22"/>
          <w:u w:val="single"/>
        </w:rPr>
        <w:t>The Course</w:t>
      </w:r>
    </w:p>
    <w:p w:rsidR="00284E36" w:rsidRDefault="007362A5" w:rsidP="00284E36">
      <w:pPr>
        <w:pStyle w:val="NormalWeb"/>
        <w:spacing w:before="0" w:beforeAutospacing="0" w:after="0" w:afterAutospacing="0"/>
        <w:rPr>
          <w:rFonts w:ascii="Calibri" w:hAnsi="Calibri"/>
          <w:szCs w:val="22"/>
        </w:rPr>
      </w:pPr>
      <w:r>
        <w:rPr>
          <w:rFonts w:ascii="Calibri" w:hAnsi="Calibri"/>
          <w:szCs w:val="22"/>
        </w:rPr>
        <w:t xml:space="preserve">New Photos - </w:t>
      </w:r>
      <w:proofErr w:type="spellStart"/>
      <w:r>
        <w:rPr>
          <w:rFonts w:ascii="Calibri" w:hAnsi="Calibri"/>
          <w:szCs w:val="22"/>
        </w:rPr>
        <w:t>B</w:t>
      </w:r>
      <w:r w:rsidR="00284E36">
        <w:rPr>
          <w:rFonts w:ascii="Calibri" w:hAnsi="Calibri"/>
          <w:szCs w:val="22"/>
        </w:rPr>
        <w:t>odie</w:t>
      </w:r>
      <w:proofErr w:type="spellEnd"/>
      <w:r w:rsidR="00284E36">
        <w:rPr>
          <w:rFonts w:ascii="Calibri" w:hAnsi="Calibri"/>
          <w:szCs w:val="22"/>
        </w:rPr>
        <w:t xml:space="preserve"> / purchase online / Nick Fowler</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Action shots, footage</w:t>
      </w:r>
      <w:r>
        <w:rPr>
          <w:rFonts w:ascii="Calibri" w:hAnsi="Calibri"/>
          <w:szCs w:val="22"/>
        </w:rPr>
        <w:t>,   scenery</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Refresh the text - Guys in pro shop can provide some new text.</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w:t>
      </w:r>
    </w:p>
    <w:p w:rsidR="00284E36" w:rsidRDefault="00284E36" w:rsidP="00284E36">
      <w:pPr>
        <w:pStyle w:val="NormalWeb"/>
        <w:spacing w:before="0" w:beforeAutospacing="0" w:after="0" w:afterAutospacing="0"/>
        <w:rPr>
          <w:rFonts w:ascii="Calibri" w:hAnsi="Calibri"/>
          <w:szCs w:val="22"/>
        </w:rPr>
      </w:pPr>
      <w:r>
        <w:rPr>
          <w:rFonts w:ascii="Calibri" w:hAnsi="Calibri"/>
          <w:szCs w:val="22"/>
          <w:u w:val="single"/>
        </w:rPr>
        <w:t>Bars and Restaurants</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Change the banner - font is wrong.  Remove image of dinner - acquire new food photos.</w:t>
      </w:r>
    </w:p>
    <w:p w:rsidR="00284E36" w:rsidRPr="007362A5" w:rsidRDefault="00284E36" w:rsidP="007362A5">
      <w:pPr>
        <w:pStyle w:val="NormalWeb"/>
        <w:spacing w:before="0" w:beforeAutospacing="0" w:after="0" w:afterAutospacing="0"/>
        <w:rPr>
          <w:rFonts w:ascii="Calibri" w:hAnsi="Calibri"/>
          <w:szCs w:val="22"/>
        </w:rPr>
      </w:pPr>
      <w:r>
        <w:rPr>
          <w:rFonts w:ascii="Calibri" w:hAnsi="Calibri"/>
          <w:szCs w:val="22"/>
          <w:u w:val="single"/>
        </w:rPr>
        <w:br w:type="page"/>
      </w:r>
    </w:p>
    <w:p w:rsidR="00284E36" w:rsidRDefault="00284E36" w:rsidP="00284E36">
      <w:pPr>
        <w:pStyle w:val="NormalWeb"/>
        <w:spacing w:before="0" w:beforeAutospacing="0" w:after="0" w:afterAutospacing="0"/>
        <w:rPr>
          <w:rFonts w:ascii="Calibri" w:hAnsi="Calibri"/>
          <w:szCs w:val="22"/>
        </w:rPr>
      </w:pPr>
      <w:r>
        <w:rPr>
          <w:rFonts w:ascii="Calibri" w:hAnsi="Calibri"/>
          <w:szCs w:val="22"/>
          <w:u w:val="single"/>
        </w:rPr>
        <w:lastRenderedPageBreak/>
        <w:t>Wedding Page</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 xml:space="preserve">Text is too dense </w:t>
      </w:r>
      <w:r>
        <w:rPr>
          <w:rFonts w:ascii="Calibri" w:hAnsi="Calibri"/>
          <w:szCs w:val="22"/>
        </w:rPr>
        <w:t xml:space="preserve">- make into two pages - summary with photos on first page. </w:t>
      </w:r>
      <w:proofErr w:type="gramStart"/>
      <w:r>
        <w:rPr>
          <w:rFonts w:ascii="Calibri" w:hAnsi="Calibri"/>
          <w:szCs w:val="22"/>
        </w:rPr>
        <w:t>Carls’ animation and detailed text to go on second page.</w:t>
      </w:r>
      <w:proofErr w:type="gramEnd"/>
    </w:p>
    <w:p w:rsidR="00284E36" w:rsidRDefault="00284E36" w:rsidP="00284E36">
      <w:pPr>
        <w:pStyle w:val="NormalWeb"/>
        <w:spacing w:before="0" w:beforeAutospacing="0" w:after="0" w:afterAutospacing="0"/>
        <w:rPr>
          <w:rFonts w:ascii="Calibri" w:hAnsi="Calibri"/>
          <w:szCs w:val="22"/>
        </w:rPr>
      </w:pPr>
      <w:r>
        <w:rPr>
          <w:rFonts w:ascii="Calibri" w:hAnsi="Calibri"/>
          <w:szCs w:val="22"/>
        </w:rPr>
        <w:t>Carl needs to change the background colour on his animation for it to match the theme of the website.</w:t>
      </w:r>
    </w:p>
    <w:p w:rsidR="00284E36" w:rsidRDefault="00284E36" w:rsidP="00284E36">
      <w:pPr>
        <w:pStyle w:val="NormalWeb"/>
        <w:spacing w:before="0" w:beforeAutospacing="0" w:after="0" w:afterAutospacing="0"/>
        <w:rPr>
          <w:rFonts w:ascii="Calibri" w:hAnsi="Calibri"/>
          <w:szCs w:val="22"/>
        </w:rPr>
      </w:pP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All photos to be changed - Wedding photographer will have others we can use. We can also purchase small, feature images (rings, cakes, flowers) from stock photography site if they are suitable.</w:t>
      </w:r>
    </w:p>
    <w:p w:rsidR="00284E36" w:rsidRDefault="00284E36" w:rsidP="00284E36">
      <w:pPr>
        <w:pStyle w:val="NormalWeb"/>
        <w:spacing w:before="0" w:beforeAutospacing="0" w:after="0" w:afterAutospacing="0"/>
        <w:rPr>
          <w:rFonts w:ascii="Calibri" w:hAnsi="Calibri"/>
          <w:szCs w:val="22"/>
        </w:rPr>
      </w:pPr>
      <w:r>
        <w:rPr>
          <w:rFonts w:ascii="Calibri" w:hAnsi="Calibri"/>
          <w:szCs w:val="22"/>
        </w:rPr>
        <w:t>Banner animation to be replaced - images are too old.</w:t>
      </w:r>
    </w:p>
    <w:p w:rsidR="00284E36" w:rsidRDefault="00284E36" w:rsidP="00284E36">
      <w:pPr>
        <w:pStyle w:val="NormalWeb"/>
        <w:spacing w:before="0" w:beforeAutospacing="0" w:after="0" w:afterAutospacing="0"/>
        <w:rPr>
          <w:rFonts w:ascii="Calibri" w:hAnsi="Calibri"/>
          <w:sz w:val="22"/>
          <w:szCs w:val="22"/>
        </w:rPr>
      </w:pPr>
    </w:p>
    <w:p w:rsidR="00284E36" w:rsidRDefault="00284E36" w:rsidP="00284E36">
      <w:pPr>
        <w:pStyle w:val="NormalWeb"/>
        <w:spacing w:before="0" w:beforeAutospacing="0" w:after="0" w:afterAutospacing="0"/>
        <w:rPr>
          <w:rFonts w:ascii="Calibri" w:hAnsi="Calibri"/>
          <w:sz w:val="22"/>
          <w:szCs w:val="22"/>
        </w:rPr>
      </w:pPr>
    </w:p>
    <w:p w:rsidR="00284E36" w:rsidRDefault="00284E36" w:rsidP="00284E36">
      <w:pPr>
        <w:pStyle w:val="NormalWeb"/>
        <w:spacing w:before="0" w:beforeAutospacing="0" w:after="0" w:afterAutospacing="0"/>
        <w:rPr>
          <w:rFonts w:ascii="Calibri" w:hAnsi="Calibri"/>
          <w:b/>
        </w:rPr>
      </w:pPr>
      <w:r>
        <w:rPr>
          <w:rFonts w:ascii="Calibri" w:hAnsi="Calibri"/>
          <w:b/>
        </w:rPr>
        <w:t xml:space="preserve">Optional items </w:t>
      </w:r>
    </w:p>
    <w:p w:rsidR="00284E36" w:rsidRDefault="00284E36" w:rsidP="00284E36">
      <w:pPr>
        <w:pStyle w:val="NormalWeb"/>
        <w:spacing w:before="0" w:beforeAutospacing="0" w:after="0" w:afterAutospacing="0"/>
        <w:rPr>
          <w:rFonts w:ascii="Calibri" w:hAnsi="Calibri"/>
          <w:b/>
          <w:sz w:val="22"/>
        </w:rPr>
      </w:pPr>
    </w:p>
    <w:p w:rsidR="00284E36" w:rsidRDefault="00284E36" w:rsidP="00284E36">
      <w:pPr>
        <w:pStyle w:val="NormalWeb"/>
        <w:spacing w:before="0" w:beforeAutospacing="0" w:after="0" w:afterAutospacing="0"/>
        <w:rPr>
          <w:rFonts w:ascii="Calibri" w:hAnsi="Calibri"/>
          <w:u w:val="single"/>
        </w:rPr>
      </w:pPr>
      <w:r>
        <w:rPr>
          <w:rFonts w:ascii="Calibri" w:hAnsi="Calibri"/>
          <w:u w:val="single"/>
        </w:rPr>
        <w:t xml:space="preserve">Pro Shop page layout  </w:t>
      </w:r>
    </w:p>
    <w:p w:rsidR="00284E36" w:rsidRDefault="00284E36" w:rsidP="00284E36">
      <w:pPr>
        <w:pStyle w:val="NormalWeb"/>
        <w:spacing w:before="0" w:beforeAutospacing="0" w:after="0" w:afterAutospacing="0"/>
        <w:rPr>
          <w:rFonts w:ascii="Calibri" w:hAnsi="Calibri"/>
        </w:rPr>
      </w:pPr>
    </w:p>
    <w:p w:rsidR="00284E36" w:rsidRDefault="00284E36" w:rsidP="00284E36">
      <w:pPr>
        <w:pStyle w:val="NormalWeb"/>
        <w:spacing w:before="0" w:beforeAutospacing="0" w:after="0" w:afterAutospacing="0"/>
        <w:rPr>
          <w:rFonts w:ascii="Calibri" w:hAnsi="Calibri"/>
        </w:rPr>
      </w:pPr>
      <w:r>
        <w:rPr>
          <w:rFonts w:ascii="Calibri" w:hAnsi="Calibri"/>
        </w:rPr>
        <w:t>At the moment, the pro shop page consists of a single large image. This is not good for search engine results, as text needs to be readable by search engine 'spiders'. Search engines, like google cannot read text that is contained in an image / photo.   I expect this would take about 4 / 5 hours to complete.</w:t>
      </w:r>
    </w:p>
    <w:p w:rsidR="00284E36" w:rsidRDefault="00284E36" w:rsidP="00284E36">
      <w:pPr>
        <w:pStyle w:val="NormalWeb"/>
        <w:spacing w:before="0" w:beforeAutospacing="0" w:after="0" w:afterAutospacing="0"/>
        <w:rPr>
          <w:rFonts w:ascii="Calibri" w:hAnsi="Calibri"/>
        </w:rPr>
      </w:pPr>
    </w:p>
    <w:p w:rsidR="00284E36" w:rsidRDefault="00284E36" w:rsidP="00284E36">
      <w:pPr>
        <w:pStyle w:val="NormalWeb"/>
        <w:spacing w:before="0" w:beforeAutospacing="0" w:after="0" w:afterAutospacing="0"/>
        <w:rPr>
          <w:rFonts w:ascii="Calibri" w:hAnsi="Calibri"/>
        </w:rPr>
      </w:pPr>
    </w:p>
    <w:p w:rsidR="00284E36" w:rsidRDefault="00284E36" w:rsidP="00284E36">
      <w:pPr>
        <w:pStyle w:val="NormalWeb"/>
        <w:spacing w:before="0" w:beforeAutospacing="0" w:after="0" w:afterAutospacing="0"/>
        <w:rPr>
          <w:rFonts w:ascii="Calibri" w:hAnsi="Calibri"/>
          <w:u w:val="single"/>
        </w:rPr>
      </w:pPr>
      <w:r>
        <w:rPr>
          <w:rFonts w:ascii="Calibri" w:hAnsi="Calibri"/>
          <w:sz w:val="22"/>
          <w:u w:val="single"/>
        </w:rPr>
        <w:t>Chiropractor page improvements</w:t>
      </w:r>
    </w:p>
    <w:p w:rsidR="00284E36" w:rsidRDefault="00284E36" w:rsidP="00284E36">
      <w:pPr>
        <w:pStyle w:val="NormalWeb"/>
        <w:spacing w:before="0" w:beforeAutospacing="0" w:after="0" w:afterAutospacing="0"/>
        <w:rPr>
          <w:rFonts w:ascii="Calibri" w:hAnsi="Calibri"/>
        </w:rPr>
      </w:pPr>
      <w:r>
        <w:rPr>
          <w:rFonts w:ascii="Calibri" w:hAnsi="Calibri"/>
        </w:rPr>
        <w:t xml:space="preserve"> This page needs to be laid out properly. The logo does not fit in well with the colour scheme of the site, and the side menu is missing. More descriptive text is needed on this page. The photo is of the outside of the club house </w:t>
      </w:r>
      <w:r>
        <w:rPr>
          <w:rFonts w:ascii="Calibri" w:hAnsi="Calibri"/>
        </w:rPr>
        <w:t>- better</w:t>
      </w:r>
      <w:r>
        <w:rPr>
          <w:rFonts w:ascii="Calibri" w:hAnsi="Calibri"/>
        </w:rPr>
        <w:t xml:space="preserve"> to have a photo of the </w:t>
      </w:r>
      <w:r>
        <w:rPr>
          <w:rFonts w:ascii="Calibri" w:hAnsi="Calibri"/>
        </w:rPr>
        <w:t>chiropractors’</w:t>
      </w:r>
      <w:r>
        <w:rPr>
          <w:rFonts w:ascii="Calibri" w:hAnsi="Calibri"/>
        </w:rPr>
        <w:t xml:space="preserve"> room.</w:t>
      </w:r>
    </w:p>
    <w:p w:rsidR="00284E36" w:rsidRDefault="00284E36" w:rsidP="00284E36">
      <w:pPr>
        <w:pStyle w:val="NormalWeb"/>
        <w:spacing w:before="0" w:beforeAutospacing="0" w:after="0" w:afterAutospacing="0"/>
        <w:rPr>
          <w:rFonts w:ascii="Calibri" w:hAnsi="Calibri"/>
        </w:rPr>
      </w:pPr>
      <w:r>
        <w:rPr>
          <w:rFonts w:ascii="Calibri" w:hAnsi="Calibri"/>
        </w:rPr>
        <w:t>Probably 1 or 2 hours work for this.</w:t>
      </w:r>
    </w:p>
    <w:p w:rsidR="00284E36" w:rsidRDefault="00284E36" w:rsidP="00284E36">
      <w:pPr>
        <w:pStyle w:val="NormalWeb"/>
        <w:spacing w:before="0" w:beforeAutospacing="0" w:after="0" w:afterAutospacing="0"/>
        <w:rPr>
          <w:rFonts w:ascii="Calibri" w:hAnsi="Calibri"/>
        </w:rPr>
      </w:pPr>
    </w:p>
    <w:p w:rsidR="00284E36" w:rsidRDefault="00284E36" w:rsidP="00284E36">
      <w:pPr>
        <w:pStyle w:val="NormalWeb"/>
        <w:spacing w:before="0" w:beforeAutospacing="0" w:after="0" w:afterAutospacing="0"/>
        <w:rPr>
          <w:rFonts w:ascii="Calibri" w:hAnsi="Calibri"/>
          <w:u w:val="single"/>
        </w:rPr>
      </w:pPr>
      <w:r>
        <w:rPr>
          <w:rFonts w:ascii="Calibri" w:hAnsi="Calibri"/>
          <w:u w:val="single"/>
        </w:rPr>
        <w:t>Training</w:t>
      </w:r>
    </w:p>
    <w:p w:rsidR="00284E36" w:rsidRDefault="00284E36" w:rsidP="00284E36">
      <w:pPr>
        <w:pStyle w:val="NormalWeb"/>
        <w:spacing w:before="0" w:beforeAutospacing="0" w:after="0" w:afterAutospacing="0"/>
        <w:rPr>
          <w:rFonts w:ascii="Calibri" w:hAnsi="Calibri"/>
        </w:rPr>
      </w:pPr>
      <w:r>
        <w:rPr>
          <w:rFonts w:ascii="Calibri" w:hAnsi="Calibri"/>
        </w:rPr>
        <w:t xml:space="preserve">Carl has stated that the current text editor in the admin system for the web </w:t>
      </w:r>
      <w:proofErr w:type="gramStart"/>
      <w:r>
        <w:rPr>
          <w:rFonts w:ascii="Calibri" w:hAnsi="Calibri"/>
        </w:rPr>
        <w:t>site,</w:t>
      </w:r>
      <w:proofErr w:type="gramEnd"/>
      <w:r>
        <w:rPr>
          <w:rFonts w:ascii="Calibri" w:hAnsi="Calibri"/>
        </w:rPr>
        <w:t xml:space="preserve"> is not very easy to use for creating good quality pages. I will be trying to find a better text editor plugin to use on the site, but some training may be required for Carl / </w:t>
      </w:r>
      <w:proofErr w:type="spellStart"/>
      <w:r>
        <w:rPr>
          <w:rFonts w:ascii="Calibri" w:hAnsi="Calibri"/>
        </w:rPr>
        <w:t>Nic</w:t>
      </w:r>
      <w:proofErr w:type="spellEnd"/>
      <w:r>
        <w:rPr>
          <w:rFonts w:ascii="Calibri" w:hAnsi="Calibri"/>
        </w:rPr>
        <w:t>, so that they can get the best out of the system.</w:t>
      </w:r>
    </w:p>
    <w:p w:rsidR="00284E36" w:rsidRDefault="00284E36" w:rsidP="00284E36">
      <w:pPr>
        <w:pStyle w:val="NormalWeb"/>
        <w:spacing w:before="0" w:beforeAutospacing="0" w:after="0" w:afterAutospacing="0"/>
        <w:rPr>
          <w:rFonts w:ascii="Calibri" w:hAnsi="Calibri"/>
        </w:rPr>
      </w:pPr>
    </w:p>
    <w:p w:rsidR="00284E36" w:rsidRDefault="00284E36" w:rsidP="00284E36">
      <w:pPr>
        <w:pStyle w:val="NormalWeb"/>
        <w:spacing w:before="0" w:beforeAutospacing="0" w:after="0" w:afterAutospacing="0"/>
        <w:rPr>
          <w:rFonts w:ascii="Calibri" w:hAnsi="Calibri"/>
        </w:rPr>
      </w:pPr>
    </w:p>
    <w:p w:rsidR="00284E36" w:rsidRDefault="00284E36" w:rsidP="00284E36">
      <w:pPr>
        <w:pStyle w:val="NormalWeb"/>
        <w:spacing w:before="0" w:beforeAutospacing="0" w:after="0" w:afterAutospacing="0"/>
        <w:rPr>
          <w:rFonts w:ascii="Calibri" w:hAnsi="Calibri"/>
          <w:b/>
        </w:rPr>
      </w:pPr>
      <w:r>
        <w:rPr>
          <w:rFonts w:ascii="Calibri" w:hAnsi="Calibri"/>
          <w:b/>
        </w:rPr>
        <w:t>Improving Search Rankings for the Web Site</w:t>
      </w:r>
    </w:p>
    <w:p w:rsidR="00284E36" w:rsidRDefault="00284E36" w:rsidP="00284E36">
      <w:pPr>
        <w:pStyle w:val="NormalWeb"/>
        <w:spacing w:before="0" w:beforeAutospacing="0" w:after="0" w:afterAutospacing="0"/>
        <w:rPr>
          <w:rFonts w:ascii="Calibri" w:hAnsi="Calibri"/>
          <w:u w:val="single"/>
        </w:rPr>
      </w:pPr>
    </w:p>
    <w:p w:rsidR="00284E36" w:rsidRDefault="00284E36" w:rsidP="00284E36">
      <w:pPr>
        <w:pStyle w:val="NormalWeb"/>
        <w:spacing w:before="0" w:beforeAutospacing="0" w:after="0" w:afterAutospacing="0"/>
        <w:rPr>
          <w:rFonts w:ascii="Calibri" w:hAnsi="Calibri"/>
          <w:u w:val="single"/>
        </w:rPr>
      </w:pPr>
      <w:r>
        <w:rPr>
          <w:rFonts w:ascii="Calibri" w:hAnsi="Calibri"/>
          <w:u w:val="single"/>
        </w:rPr>
        <w:t>Directory submission</w:t>
      </w:r>
    </w:p>
    <w:p w:rsidR="00284E36" w:rsidRDefault="00284E36" w:rsidP="00284E36">
      <w:pPr>
        <w:pStyle w:val="NormalWeb"/>
        <w:spacing w:before="0" w:beforeAutospacing="0" w:after="0" w:afterAutospacing="0"/>
        <w:rPr>
          <w:rFonts w:ascii="Calibri" w:hAnsi="Calibri"/>
          <w:sz w:val="22"/>
          <w:szCs w:val="22"/>
        </w:rPr>
      </w:pPr>
      <w:r>
        <w:rPr>
          <w:rFonts w:ascii="Calibri" w:hAnsi="Calibri"/>
          <w:sz w:val="22"/>
          <w:szCs w:val="22"/>
        </w:rPr>
        <w:t xml:space="preserve">The </w:t>
      </w:r>
      <w:r>
        <w:rPr>
          <w:rFonts w:ascii="Calibri" w:hAnsi="Calibri"/>
          <w:sz w:val="22"/>
          <w:szCs w:val="22"/>
        </w:rPr>
        <w:t>Greenmeadow</w:t>
      </w:r>
      <w:r>
        <w:rPr>
          <w:rFonts w:ascii="Calibri" w:hAnsi="Calibri"/>
          <w:sz w:val="22"/>
          <w:szCs w:val="22"/>
        </w:rPr>
        <w:t xml:space="preserve"> web site needs to be submitted to online business directories, such as </w:t>
      </w:r>
      <w:proofErr w:type="spellStart"/>
      <w:r>
        <w:rPr>
          <w:rFonts w:ascii="Calibri" w:hAnsi="Calibri"/>
          <w:sz w:val="22"/>
          <w:szCs w:val="22"/>
        </w:rPr>
        <w:t>hotfrog</w:t>
      </w:r>
      <w:proofErr w:type="spellEnd"/>
      <w:r>
        <w:rPr>
          <w:rFonts w:ascii="Calibri" w:hAnsi="Calibri"/>
          <w:sz w:val="22"/>
          <w:szCs w:val="22"/>
        </w:rPr>
        <w:t xml:space="preserve"> and </w:t>
      </w:r>
      <w:proofErr w:type="spellStart"/>
      <w:r>
        <w:rPr>
          <w:rFonts w:ascii="Calibri" w:hAnsi="Calibri"/>
          <w:sz w:val="22"/>
          <w:szCs w:val="22"/>
        </w:rPr>
        <w:t>FreeIndex</w:t>
      </w:r>
      <w:proofErr w:type="spellEnd"/>
      <w:r>
        <w:rPr>
          <w:rFonts w:ascii="Calibri" w:hAnsi="Calibri"/>
          <w:sz w:val="22"/>
          <w:szCs w:val="22"/>
        </w:rPr>
        <w:t xml:space="preserve">.  Submitting the web </w:t>
      </w:r>
      <w:r>
        <w:rPr>
          <w:rFonts w:ascii="Calibri" w:hAnsi="Calibri"/>
          <w:sz w:val="22"/>
          <w:szCs w:val="22"/>
        </w:rPr>
        <w:t>site</w:t>
      </w:r>
      <w:r>
        <w:rPr>
          <w:rFonts w:ascii="Calibri" w:hAnsi="Calibri"/>
          <w:sz w:val="22"/>
          <w:szCs w:val="22"/>
        </w:rPr>
        <w:t xml:space="preserve"> and description of the club onto as many of these directories as possible will help to improve Google search rankings.</w:t>
      </w:r>
    </w:p>
    <w:p w:rsidR="00284E36" w:rsidRDefault="00284E36" w:rsidP="00284E36">
      <w:pPr>
        <w:pStyle w:val="NormalWeb"/>
        <w:spacing w:before="0" w:beforeAutospacing="0" w:after="0" w:afterAutospacing="0"/>
        <w:rPr>
          <w:rFonts w:ascii="Calibri" w:hAnsi="Calibri"/>
          <w:sz w:val="22"/>
          <w:szCs w:val="22"/>
        </w:rPr>
      </w:pPr>
    </w:p>
    <w:p w:rsidR="00284E36" w:rsidRDefault="00284E36" w:rsidP="00284E36">
      <w:pPr>
        <w:pStyle w:val="NormalWeb"/>
        <w:spacing w:before="0" w:beforeAutospacing="0" w:after="0" w:afterAutospacing="0"/>
        <w:rPr>
          <w:rFonts w:ascii="Calibri" w:hAnsi="Calibri"/>
          <w:sz w:val="22"/>
          <w:szCs w:val="22"/>
          <w:u w:val="single"/>
        </w:rPr>
      </w:pPr>
      <w:r>
        <w:rPr>
          <w:rFonts w:ascii="Calibri" w:hAnsi="Calibri"/>
          <w:sz w:val="22"/>
          <w:szCs w:val="22"/>
          <w:u w:val="single"/>
        </w:rPr>
        <w:t>Social Media submission</w:t>
      </w:r>
    </w:p>
    <w:p w:rsidR="00284E36" w:rsidRDefault="00284E36" w:rsidP="00284E36">
      <w:pPr>
        <w:pStyle w:val="NormalWeb"/>
        <w:spacing w:before="0" w:beforeAutospacing="0" w:after="0" w:afterAutospacing="0"/>
        <w:rPr>
          <w:rFonts w:ascii="Calibri" w:hAnsi="Calibri"/>
          <w:sz w:val="22"/>
          <w:szCs w:val="22"/>
        </w:rPr>
      </w:pPr>
      <w:r>
        <w:rPr>
          <w:rFonts w:ascii="Calibri" w:hAnsi="Calibri"/>
          <w:sz w:val="22"/>
          <w:szCs w:val="22"/>
        </w:rPr>
        <w:t xml:space="preserve">The golf club already has a </w:t>
      </w:r>
      <w:r>
        <w:rPr>
          <w:rFonts w:ascii="Calibri" w:hAnsi="Calibri"/>
          <w:sz w:val="22"/>
          <w:szCs w:val="22"/>
        </w:rPr>
        <w:t>Facebook</w:t>
      </w:r>
      <w:r>
        <w:rPr>
          <w:rFonts w:ascii="Calibri" w:hAnsi="Calibri"/>
          <w:sz w:val="22"/>
          <w:szCs w:val="22"/>
        </w:rPr>
        <w:t xml:space="preserve"> page, which is great - but it would be beneficial to the search rankings, if we submitted news items to all of the major social networking sites - Digg, LinkedIn, </w:t>
      </w:r>
      <w:proofErr w:type="spellStart"/>
      <w:r>
        <w:rPr>
          <w:rFonts w:ascii="Calibri" w:hAnsi="Calibri"/>
          <w:sz w:val="22"/>
          <w:szCs w:val="22"/>
        </w:rPr>
        <w:t>Stumbleupon</w:t>
      </w:r>
      <w:proofErr w:type="spellEnd"/>
      <w:r>
        <w:rPr>
          <w:rFonts w:ascii="Calibri" w:hAnsi="Calibri"/>
          <w:sz w:val="22"/>
          <w:szCs w:val="22"/>
        </w:rPr>
        <w:t xml:space="preserve">, </w:t>
      </w:r>
      <w:proofErr w:type="gramStart"/>
      <w:r>
        <w:rPr>
          <w:rFonts w:ascii="Calibri" w:hAnsi="Calibri"/>
          <w:sz w:val="22"/>
          <w:szCs w:val="22"/>
        </w:rPr>
        <w:t>Twitter  etc</w:t>
      </w:r>
      <w:proofErr w:type="gramEnd"/>
      <w:r>
        <w:rPr>
          <w:rFonts w:ascii="Calibri" w:hAnsi="Calibri"/>
          <w:sz w:val="22"/>
          <w:szCs w:val="22"/>
        </w:rPr>
        <w:t xml:space="preserve">.  </w:t>
      </w:r>
    </w:p>
    <w:p w:rsidR="00284E36" w:rsidRDefault="00284E36" w:rsidP="00284E36">
      <w:pPr>
        <w:pStyle w:val="NormalWeb"/>
        <w:spacing w:before="0" w:beforeAutospacing="0" w:after="0" w:afterAutospacing="0"/>
        <w:rPr>
          <w:rFonts w:ascii="Calibri" w:hAnsi="Calibri"/>
          <w:sz w:val="22"/>
          <w:szCs w:val="22"/>
        </w:rPr>
      </w:pPr>
    </w:p>
    <w:p w:rsidR="00284E36" w:rsidRDefault="00284E36" w:rsidP="00284E36">
      <w:pPr>
        <w:pStyle w:val="NormalWeb"/>
        <w:spacing w:before="0" w:beforeAutospacing="0" w:after="0" w:afterAutospacing="0"/>
        <w:rPr>
          <w:rFonts w:ascii="Calibri" w:hAnsi="Calibri"/>
          <w:sz w:val="22"/>
          <w:szCs w:val="22"/>
        </w:rPr>
      </w:pPr>
      <w:r>
        <w:rPr>
          <w:rFonts w:ascii="Calibri" w:hAnsi="Calibri"/>
          <w:sz w:val="22"/>
          <w:szCs w:val="22"/>
        </w:rPr>
        <w:t>This will require a few hours per month, for at least 4 months.</w:t>
      </w:r>
    </w:p>
    <w:p w:rsidR="00F37651" w:rsidRPr="00F358EA" w:rsidRDefault="00F37651" w:rsidP="00F358EA">
      <w:pPr>
        <w:pStyle w:val="BodyText"/>
      </w:pPr>
    </w:p>
    <w:sectPr w:rsidR="00F37651" w:rsidRPr="00F358EA" w:rsidSect="00F37651">
      <w:footerReference w:type="even" r:id="rId8"/>
      <w:footerReference w:type="default" r:id="rId9"/>
      <w:footerReference w:type="first" r:id="rId10"/>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F8" w:rsidRDefault="00017EF8">
      <w:r>
        <w:separator/>
      </w:r>
    </w:p>
    <w:p w:rsidR="00017EF8" w:rsidRDefault="00017EF8"/>
  </w:endnote>
  <w:endnote w:type="continuationSeparator" w:id="0">
    <w:p w:rsidR="00017EF8" w:rsidRDefault="00017EF8">
      <w:r>
        <w:continuationSeparator/>
      </w:r>
    </w:p>
    <w:p w:rsidR="00017EF8" w:rsidRDefault="00017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73B8" w:rsidRDefault="005673B8">
    <w:pPr>
      <w:pStyle w:val="Footer"/>
    </w:pPr>
  </w:p>
  <w:p w:rsidR="005673B8" w:rsidRDefault="005673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3F2719">
      <w:rPr>
        <w:rStyle w:val="PageNumber"/>
        <w:noProof/>
      </w:rPr>
      <w:t>3</w:t>
    </w:r>
    <w:r>
      <w:rPr>
        <w:rStyle w:val="PageNumber"/>
      </w:rPr>
      <w:fldChar w:fldCharType="end"/>
    </w:r>
  </w:p>
  <w:p w:rsidR="005673B8" w:rsidRDefault="005673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F8" w:rsidRDefault="00017EF8">
      <w:r>
        <w:separator/>
      </w:r>
    </w:p>
    <w:p w:rsidR="00017EF8" w:rsidRDefault="00017EF8"/>
  </w:footnote>
  <w:footnote w:type="continuationSeparator" w:id="0">
    <w:p w:rsidR="00017EF8" w:rsidRDefault="00017EF8">
      <w:r>
        <w:continuationSeparator/>
      </w:r>
    </w:p>
    <w:p w:rsidR="00017EF8" w:rsidRDefault="00017E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36"/>
    <w:rsid w:val="00017EF8"/>
    <w:rsid w:val="000D4049"/>
    <w:rsid w:val="00284E36"/>
    <w:rsid w:val="003F2719"/>
    <w:rsid w:val="005673B8"/>
    <w:rsid w:val="007362A5"/>
    <w:rsid w:val="00B348A1"/>
    <w:rsid w:val="00F358EA"/>
    <w:rsid w:val="00F3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 w:type="paragraph" w:styleId="NormalWeb">
    <w:name w:val="Normal (Web)"/>
    <w:basedOn w:val="Normal"/>
    <w:uiPriority w:val="99"/>
    <w:unhideWhenUsed/>
    <w:rsid w:val="00284E36"/>
    <w:pPr>
      <w:spacing w:before="100" w:beforeAutospacing="1" w:after="100" w:afterAutospacing="1"/>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 w:type="paragraph" w:styleId="NormalWeb">
    <w:name w:val="Normal (Web)"/>
    <w:basedOn w:val="Normal"/>
    <w:uiPriority w:val="99"/>
    <w:unhideWhenUsed/>
    <w:rsid w:val="00284E36"/>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Microsoft\Templates\MS_Elegant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E53AA66E8143DF9E0A382A78B085E7"/>
        <w:category>
          <w:name w:val="General"/>
          <w:gallery w:val="placeholder"/>
        </w:category>
        <w:types>
          <w:type w:val="bbPlcHdr"/>
        </w:types>
        <w:behaviors>
          <w:behavior w:val="content"/>
        </w:behaviors>
        <w:guid w:val="{6EFE99D3-DBD7-4278-B7DC-16FE16C75AE6}"/>
      </w:docPartPr>
      <w:docPartBody>
        <w:p w:rsidR="00000000" w:rsidRDefault="00013788">
          <w:pPr>
            <w:pStyle w:val="C2E53AA66E8143DF9E0A382A78B085E7"/>
          </w:pPr>
          <w:r w:rsidRPr="005673B8">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88"/>
    <w:rsid w:val="0001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9DE6762F47408FB918EEB600249CCB">
    <w:name w:val="C49DE6762F47408FB918EEB600249CCB"/>
  </w:style>
  <w:style w:type="paragraph" w:customStyle="1" w:styleId="77D12AC928074560969813132A9D52D3">
    <w:name w:val="77D12AC928074560969813132A9D52D3"/>
  </w:style>
  <w:style w:type="paragraph" w:customStyle="1" w:styleId="21B91901012E4D72AFBCEC3009DD2825">
    <w:name w:val="21B91901012E4D72AFBCEC3009DD2825"/>
  </w:style>
  <w:style w:type="paragraph" w:customStyle="1" w:styleId="C2E53AA66E8143DF9E0A382A78B085E7">
    <w:name w:val="C2E53AA66E8143DF9E0A382A78B085E7"/>
  </w:style>
  <w:style w:type="paragraph" w:customStyle="1" w:styleId="6E26A7621E17432792D5BB7C8DE513A8">
    <w:name w:val="6E26A7621E17432792D5BB7C8DE513A8"/>
  </w:style>
  <w:style w:type="paragraph" w:customStyle="1" w:styleId="451FC1E2D6AD41BAB8B8F6BB147974F2">
    <w:name w:val="451FC1E2D6AD41BAB8B8F6BB147974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9DE6762F47408FB918EEB600249CCB">
    <w:name w:val="C49DE6762F47408FB918EEB600249CCB"/>
  </w:style>
  <w:style w:type="paragraph" w:customStyle="1" w:styleId="77D12AC928074560969813132A9D52D3">
    <w:name w:val="77D12AC928074560969813132A9D52D3"/>
  </w:style>
  <w:style w:type="paragraph" w:customStyle="1" w:styleId="21B91901012E4D72AFBCEC3009DD2825">
    <w:name w:val="21B91901012E4D72AFBCEC3009DD2825"/>
  </w:style>
  <w:style w:type="paragraph" w:customStyle="1" w:styleId="C2E53AA66E8143DF9E0A382A78B085E7">
    <w:name w:val="C2E53AA66E8143DF9E0A382A78B085E7"/>
  </w:style>
  <w:style w:type="paragraph" w:customStyle="1" w:styleId="6E26A7621E17432792D5BB7C8DE513A8">
    <w:name w:val="6E26A7621E17432792D5BB7C8DE513A8"/>
  </w:style>
  <w:style w:type="paragraph" w:customStyle="1" w:styleId="451FC1E2D6AD41BAB8B8F6BB147974F2">
    <w:name w:val="451FC1E2D6AD41BAB8B8F6BB14797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MS_ElegantMemo.dotx</Template>
  <TotalTime>51</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jim</dc:creator>
  <cp:lastModifiedBy>jim</cp:lastModifiedBy>
  <cp:revision>3</cp:revision>
  <cp:lastPrinted>2014-04-03T14:51:00Z</cp:lastPrinted>
  <dcterms:created xsi:type="dcterms:W3CDTF">2014-04-03T14:41:00Z</dcterms:created>
  <dcterms:modified xsi:type="dcterms:W3CDTF">2014-04-03T15:33:00Z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